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书名：大六壬苗公射覆鬼撮脚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大六壬苗公射覆鬼撮脚 评论地址：https://www.jiaokey.com/book/detail/11045320.html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