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书名：春秋日食质疑</w:t>
      </w:r>
    </w:p>
    <w:p>
      <w:r>
        <w:t>作者：吴守一考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春秋日食质疑 评论地址：https://www.jiaokey.com/book/detail/11045268.html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