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书名：春秋或辩</w:t>
      </w:r>
    </w:p>
    <w:p>
      <w:r>
        <w:t>作者：许之獬纂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春秋或辩 评论地址：https://www.jiaokey.com/book/detail/11045265.html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