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书名：春秋春王正月考</w:t>
      </w:r>
    </w:p>
    <w:p>
      <w:r>
        <w:t>作者：张以宁述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春秋春王正月考 评论地址：https://www.jiaokey.com/book/detail/11045258.html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