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书名：冲虚至德真经释文</w:t>
      </w:r>
    </w:p>
    <w:p>
      <w:r>
        <w:t>作者：陈景元补遗，殷敬顺撰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冲虚至德真经释文 评论地址：https://www.jiaokey.com/book/detail/11045232.html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