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长松茹退  圣学范围图说  黄帝祠额解  祝子小言</w:t>
      </w:r>
    </w:p>
    <w:p>
      <w:r>
        <w:rPr>
          <w:rFonts w:ascii="宋体" w:hAnsi="宋体" w:eastAsia="宋体"/>
          <w:sz w:val="24"/>
        </w:rPr>
        <w:t>释真可著；岳元声著；李维桢撰；祝世禄著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长松茹退  圣学范围图说  黄帝祠额解  祝子小言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释真可著；岳元声著；李维桢撰；祝世禄著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本书出售、求购地址：https://www.jiaokey.com/book/detail/11045198.html</w:t>
      </w:r>
    </w:p>
    <w:p>
      <w:r>
        <w:t>更多相关图书推荐：https://www.jiaokey.com</w:t>
      </w:r>
    </w:p>
    <w:p>
      <w:r>
        <w:t>释真可著；岳元声著；李维桢撰；祝世禄著 其他作品：https://www.jiaokey.com/tag/释真可著；岳元声著；李维桢撰；祝世禄著.html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关键词搜索：https://www.jiaokey.com/tag/长松茹退  圣学范围图说  黄帝祠额解  祝子小言.html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