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书名：产育宝庆集</w:t>
      </w:r>
    </w:p>
    <w:p>
      <w:r>
        <w:t>作者：郭稽中纂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产育宝庆集 评论地址：https://www.jiaokey.com/book/detail/11045191.html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