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  宣和北苑贡茶录  茶品要录</w:t>
      </w:r>
    </w:p>
    <w:p>
      <w:r>
        <w:rPr>
          <w:rFonts w:ascii="宋体" w:hAnsi="宋体" w:eastAsia="宋体"/>
          <w:sz w:val="24"/>
        </w:rPr>
        <w:t>陵羽著；熊蕃撰；黄儒著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  宣和北苑贡茶录  茶品要录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陵羽著；熊蕃撰；黄儒著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本书出售、求购地址：https://www.jiaokey.com/book/detail/11045179.html</w:t>
      </w:r>
    </w:p>
    <w:p>
      <w:r>
        <w:t>更多相关图书推荐：https://www.jiaokey.com</w:t>
      </w:r>
    </w:p>
    <w:p>
      <w:r>
        <w:t>陵羽著；熊蕃撰；黄儒著 其他作品：https://www.jiaokey.com/tag/陵羽著；熊蕃撰；黄儒著.html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关键词搜索：https://www.jiaokey.com/tag/茶经  宣和北苑贡茶录  茶品要录.html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