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书名：采石瓜洲毙亮记</w:t>
      </w:r>
    </w:p>
    <w:p>
      <w:r>
        <w:t>作者：蹇驹撰；赵~万年编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采石瓜洲毙亮记 评论地址：https://www.jiaokey.com/book/detail/11045156.html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