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书名：炳烛室杂文  附录  续附</w:t>
      </w:r>
    </w:p>
    <w:p>
      <w:r>
        <w:t>作者：江藩著；焦廷琥著；包世臣著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炳烛室杂文  附录  续附 评论地址：https://www.jiaokey.com/book/detail/11045128.html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