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书名：炳烛偶钞</w:t>
      </w:r>
    </w:p>
    <w:p>
      <w:r>
        <w:t>作者：陆锡熊纂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炳烛偶钞 评论地址：https://www.jiaokey.com/book/detail/11045126.html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