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书名：碧鸡漫志  乐府指迷  词源  词旨</w:t>
      </w:r>
    </w:p>
    <w:p>
      <w:r>
        <w:t>作者：王灼撰；沈义父撰；张炎著；陆辅之著</w:t>
      </w:r>
    </w:p>
    <w:p>
      <w:r>
        <w:t>出版社：北京:中华书局,1991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碧鸡漫志  乐府指迷  词源  词旨 评论地址：https://www.jiaokey.com/book/detail/11045111.html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