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书名：北道刊误志  乘轺录  北辕录  北行日录</w:t>
      </w:r>
    </w:p>
    <w:p>
      <w:r>
        <w:t>作者：王ue2d3撰；路振撰；周辉撰；楼钥撰</w:t>
      </w:r>
    </w:p>
    <w:p>
      <w:r>
        <w:t>出版社：北京:中华书局,1991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北道刊误志  乘轺录  北辕录  北行日录 评论地址：https://www.jiaokey.com/book/detail/11045087.html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