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白云集  附词附录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白云集  附词附录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本书出售、求购地址：https://www.jiaokey.com/book/detail/11045065.html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关键词搜索：https://www.jiaokey.com/tag/白云集  附词附录.html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