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书名：聱隅子歔欷琐微论</w:t>
      </w:r>
    </w:p>
    <w:p>
      <w:r>
        <w:t>作者：黄晞撰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聱隅子歔欷琐微论 评论地址：https://www.jiaokey.com/book/detail/11045051.html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