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聪明狗布莱克智破连环谜案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聪明狗布莱克智破连环谜案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本书出售、求购地址：https://www.jiaokey.com/book/detail/11045038.html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关键词搜索：https://www.jiaokey.com/tag/聪明狗布莱克智破连环谜案.html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