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书名：传媒与生活  生活服务类报刊经营之道</w:t>
      </w:r>
    </w:p>
    <w:p>
      <w:r>
        <w:t>作者：宋建武，葛镇庆主编；中国人民大学传播媒介管理研究所编</w:t>
      </w:r>
    </w:p>
    <w:p>
      <w:r>
        <w:t>出版社：北京：新华出版社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传媒与生活  生活服务类报刊经营之道 评论地址：https://www.jiaokey.com/book/detail/11045007.html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