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宠物100  两栖爬行小动物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宠物100  两栖爬行小动物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本书出售、求购地址：https://www.jiaokey.com/book/detail/11044998.html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关键词搜索：https://www.jiaokey.com/tag/宠物100  两栖爬行小动物.html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