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超级想像童话系列丛书  天马行空卷</w:t>
      </w:r>
    </w:p>
    <w:p>
      <w:r>
        <w:rPr>
          <w:rFonts w:ascii="宋体" w:hAnsi="宋体" w:eastAsia="宋体"/>
          <w:sz w:val="24"/>
        </w:rPr>
        <w:t>古月奇选编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超级想像童话系列丛书  天马行空卷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本书出售、求购地址：https://www.jiaokey.com/book/detail/11044973.html</w:t>
      </w:r>
    </w:p>
    <w:p>
      <w:r>
        <w:t>更多相关图书推荐：https://www.jiaokey.com</w:t>
      </w:r>
    </w:p>
    <w:p>
      <w:r>
        <w:t>古月奇选编 其他作品：https://www.jiaokey.com/tag/古月奇选编.html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关键词搜索：https://www.jiaokey.com/tag/超级想像童话系列丛书  天马行空卷.html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