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超级想像童话系列丛书  出奇制胜卷</w:t>
      </w:r>
    </w:p>
    <w:p>
      <w:r>
        <w:rPr>
          <w:rFonts w:ascii="宋体" w:hAnsi="宋体" w:eastAsia="宋体"/>
          <w:sz w:val="24"/>
        </w:rPr>
        <w:t>古月奇选编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超级想像童话系列丛书  出奇制胜卷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本书出售、求购地址：https://www.jiaokey.com/book/detail/11044970.html</w:t>
      </w:r>
    </w:p>
    <w:p>
      <w:r>
        <w:t>更多相关图书推荐：https://www.jiaokey.com</w:t>
      </w:r>
    </w:p>
    <w:p>
      <w:r>
        <w:t>古月奇选编 其他作品：https://www.jiaokey.com/tag/古月奇选编.html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关键词搜索：https://www.jiaokey.com/tag/超级想像童话系列丛书  出奇制胜卷.html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