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书名：茶文化与品茶艺术</w:t>
      </w:r>
    </w:p>
    <w:p>
      <w:r>
        <w:t>作者：严英怀，林杰主编</w:t>
      </w:r>
    </w:p>
    <w:p>
      <w:r>
        <w:t>出版社：成都：四川科学技术出版社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茶文化与品茶艺术 评论地址：https://www.jiaokey.com/book/detail/11044961.html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