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书名：入世修行  马克斯·韦伯脱魔世界理性集</w:t>
      </w:r>
    </w:p>
    <w:p>
      <w:r>
        <w:t>作者：（德）马克斯·韦伯（Max Weber）著；王容芬，陈维纲译</w:t>
      </w:r>
    </w:p>
    <w:p>
      <w:r>
        <w:t>出版社：西安：陕西师范大学出版社</w:t>
      </w:r>
    </w:p>
    <w:p>
      <w:r>
        <w:t>出版日期：2003.04</w:t>
      </w:r>
    </w:p>
    <w:p>
      <w:r>
        <w:t>总页数：256</w:t>
      </w:r>
    </w:p>
    <w:p>
      <w:r>
        <w:t>更多请访问教客网: www.jiaokey.com</w:t>
      </w:r>
    </w:p>
    <w:p>
      <w:r>
        <w:t>入世修行  马克斯·韦伯脱魔世界理性集 评论地址：https://www.jiaokey.com/book/detail/11044938.html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