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转轨中的福利、选择和一致性  东欧国家卫生部门改革</w:t>
      </w:r>
    </w:p>
    <w:p>
      <w:r>
        <w:rPr>
          <w:rFonts w:ascii="宋体" w:hAnsi="宋体" w:eastAsia="宋体"/>
          <w:sz w:val="24"/>
        </w:rPr>
        <w:t>雅诺什·科尔奈（Janos Kornai），翁笙和（Karen Eggleston）著；罗淑锦译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转轨中的福利、选择和一致性  东欧国家卫生部门改革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雅诺什·科尔奈（Janos Kornai），翁笙和（Karen Eggleston）著；罗淑锦译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本书出售、求购地址：https://www.jiaokey.com/book/detail/11044936.html</w:t>
      </w:r>
    </w:p>
    <w:p>
      <w:r>
        <w:t>更多相关图书推荐：https://www.jiaokey.com</w:t>
      </w:r>
    </w:p>
    <w:p>
      <w:r>
        <w:t>雅诺什·科尔奈（Janos Kornai），翁笙和（Karen Eggleston）著；罗淑锦译 其他作品：https://www.jiaokey.com/tag/雅诺什·科尔奈（Janos Kornai），翁笙和（Karen Eggleston）著；罗淑锦译.html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关键词搜索：https://www.jiaokey.com/tag/转轨中的福利、选择和一致性  东欧国家卫生部门改革.html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