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西部的诱惑  图集</w:t>
      </w:r>
    </w:p>
    <w:p>
      <w:r>
        <w:rPr>
          <w:rFonts w:ascii="宋体" w:hAnsi="宋体" w:eastAsia="宋体"/>
          <w:sz w:val="24"/>
        </w:rPr>
        <w:t>（美）埃米·帕斯坦（Amy Pastan）著；陈国泳，李琦译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西部的诱惑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（美）埃米·帕斯坦（Amy Pastan）著；陈国泳，李琦译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本书出售、求购地址：https://www.jiaokey.com/book/detail/11044931.html</w:t>
      </w:r>
    </w:p>
    <w:p>
      <w:r>
        <w:t>更多相关图书推荐：https://www.jiaokey.com</w:t>
      </w:r>
    </w:p>
    <w:p>
      <w:r>
        <w:t>（美）埃米·帕斯坦（Amy Pastan）著；陈国泳，李琦译 其他作品：https://www.jiaokey.com/tag/（美）埃米·帕斯坦（Amy Pastan）著；陈国泳，李琦译.html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关键词搜索：https://www.jiaokey.com/tag/西部的诱惑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