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剧种·剧目·剧人  中国传统戏曲知识简介</w:t>
      </w:r>
    </w:p>
    <w:p>
      <w:r>
        <w:rPr>
          <w:rFonts w:ascii="宋体" w:hAnsi="宋体" w:eastAsia="宋体"/>
          <w:sz w:val="24"/>
        </w:rPr>
        <w:t>麻国钧等编著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剧种·剧目·剧人  中国传统戏曲知识简介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麻国钧等编著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本书出售、求购地址：https://www.jiaokey.com/book/detail/11044919.html</w:t>
      </w:r>
    </w:p>
    <w:p>
      <w:r>
        <w:t>更多相关图书推荐：https://www.jiaokey.com</w:t>
      </w:r>
    </w:p>
    <w:p>
      <w:r>
        <w:t>麻国钧等编著 其他作品：https://www.jiaokey.com/tag/麻国钧等编著.html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关键词搜索：https://www.jiaokey.com/tag/剧种·剧目·剧人  中国传统戏曲知识简介.html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