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  中国文化阅读教程  2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  中国文化阅读教程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关键词搜索：https://www.jiaokey.com/tag/解读中国  中国文化阅读教程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