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“我的妈妈是个糊涂蛋妈妈”  让家庭充满笑声吧！</w:t>
      </w:r>
    </w:p>
    <w:p>
      <w:r>
        <w:rPr>
          <w:rFonts w:ascii="宋体" w:hAnsi="宋体" w:eastAsia="宋体"/>
          <w:sz w:val="24"/>
        </w:rPr>
        <w:t>（日）平井信义著；侯宗谊译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“我的妈妈是个糊涂蛋妈妈”  让家庭充满笑声吧！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（日）平井信义著；侯宗谊译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本书出售、求购地址：https://www.jiaokey.com/book/detail/11044884.html</w:t>
      </w:r>
    </w:p>
    <w:p>
      <w:r>
        <w:t>更多相关图书推荐：https://www.jiaokey.com</w:t>
      </w:r>
    </w:p>
    <w:p>
      <w:r>
        <w:t>（日）平井信义著；侯宗谊译 其他作品：https://www.jiaokey.com/tag/（日）平井信义著；侯宗谊译.html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关键词搜索：https://www.jiaokey.com/tag/“我的妈妈是个糊涂蛋妈妈”  让家庭充满笑声吧！.html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