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快乐营  第2卷  包将军护驾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快乐营  第2卷  包将军护驾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本书出售、求购地址：https://www.jiaokey.com/book/detail/11044877.html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关键词搜索：https://www.jiaokey.com/tag/快乐营  第2卷  包将军护驾.html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