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2001中文版 零件设计高级指南</w:t>
      </w:r>
    </w:p>
    <w:p>
      <w:r>
        <w:rPr>
          <w:rFonts w:ascii="宋体" w:hAnsi="宋体" w:eastAsia="宋体"/>
          <w:sz w:val="24"/>
        </w:rPr>
        <w:t>云杰媒体工作室编著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2001中文版 零件设计高级指南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本书出售、求购地址：https://www.jiaokey.com/book/detail/11044864.html</w:t>
      </w:r>
    </w:p>
    <w:p>
      <w:r>
        <w:t>更多相关图书推荐：https://www.jiaokey.com</w:t>
      </w:r>
    </w:p>
    <w:p>
      <w:r>
        <w:t>云杰媒体工作室编著 其他作品：https://www.jiaokey.com/tag/云杰媒体工作室编著.html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 2001中文版 零件设计高级指南.html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