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2003年度中国企业最佳案例  资本运营</w:t>
      </w:r>
    </w:p>
    <w:p>
      <w:r>
        <w:rPr>
          <w:rFonts w:ascii="宋体" w:hAnsi="宋体" w:eastAsia="宋体"/>
          <w:sz w:val="24"/>
        </w:rPr>
        <w:t>郭克莎主编；孔欣欣，赵春英编著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2003年度中国企业最佳案例  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郭克莎主编；孔欣欣，赵春英编著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本书出售、求购地址：https://www.jiaokey.com/book/detail/11044857.html</w:t>
      </w:r>
    </w:p>
    <w:p>
      <w:r>
        <w:t>更多相关图书推荐：https://www.jiaokey.com</w:t>
      </w:r>
    </w:p>
    <w:p>
      <w:r>
        <w:t>郭克莎主编；孔欣欣，赵春英编著 其他作品：https://www.jiaokey.com/tag/郭克莎主编；孔欣欣，赵春英编著.html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关键词搜索：https://www.jiaokey.com/tag/2003年度中国企业最佳案例  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