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2003年度中国企业最佳案例  管理</w:t>
      </w:r>
    </w:p>
    <w:p>
      <w:r>
        <w:rPr>
          <w:rFonts w:ascii="宋体" w:hAnsi="宋体" w:eastAsia="宋体"/>
          <w:sz w:val="24"/>
        </w:rPr>
        <w:t>郭克莎主编；韩建军编著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2003年度中国企业最佳案例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郭克莎主编；韩建军编著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本书出售、求购地址：https://www.jiaokey.com/book/detail/11044854.html</w:t>
      </w:r>
    </w:p>
    <w:p>
      <w:r>
        <w:t>更多相关图书推荐：https://www.jiaokey.com</w:t>
      </w:r>
    </w:p>
    <w:p>
      <w:r>
        <w:t>郭克莎主编；韩建军编著 其他作品：https://www.jiaokey.com/tag/郭克莎主编；韩建军编著.html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关键词搜索：https://www.jiaokey.com/tag/2003年度中国企业最佳案例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