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书名：精神病学的人际理论</w:t>
      </w:r>
    </w:p>
    <w:p>
      <w:r>
        <w:t>作者：（美）哈里·斯塔克·沙利文（Harry Stack Sullivan）著；韦子木，张荣皋译</w:t>
      </w:r>
    </w:p>
    <w:p>
      <w:r>
        <w:t>出版社：杭州：浙江教育出版社</w:t>
      </w:r>
    </w:p>
    <w:p>
      <w:r>
        <w:t>出版日期：1999.11</w:t>
      </w:r>
    </w:p>
    <w:p>
      <w:r>
        <w:t>总页数：435</w:t>
      </w:r>
    </w:p>
    <w:p>
      <w:r>
        <w:t>更多请访问教客网: www.jiaokey.com</w:t>
      </w:r>
    </w:p>
    <w:p>
      <w:r>
        <w:t>精神病学的人际理论 评论地址：https://www.jiaokey.com/book/detail/11044823.html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