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书名：动物和人的目的性行为</w:t>
      </w:r>
    </w:p>
    <w:p>
      <w:r>
        <w:t>作者：（美）爱德华·C.托尔曼著（Edward Chace Tolman）著；李维译</w:t>
      </w:r>
    </w:p>
    <w:p>
      <w:r>
        <w:t>出版社：杭州：浙江教育出版社</w:t>
      </w:r>
    </w:p>
    <w:p>
      <w:r>
        <w:t>出版日期：1999.11</w:t>
      </w:r>
    </w:p>
    <w:p>
      <w:r>
        <w:t>总页数：512</w:t>
      </w:r>
    </w:p>
    <w:p>
      <w:r>
        <w:t>更多请访问教客网: www.jiaokey.com</w:t>
      </w:r>
    </w:p>
    <w:p>
      <w:r>
        <w:t>动物和人的目的性行为 评论地址：https://www.jiaokey.com/book/detail/11044820.html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