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国家司法考试强力冲刺模拟试卷与讲解</w:t>
      </w:r>
    </w:p>
    <w:p>
      <w:r>
        <w:rPr>
          <w:rFonts w:ascii="宋体" w:hAnsi="宋体" w:eastAsia="宋体"/>
          <w:sz w:val="24"/>
        </w:rPr>
        <w:t>杨振山主编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国家司法考试强力冲刺模拟试卷与讲解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本书出售、求购地址：https://www.jiaokey.com/book/detail/11044815.html</w:t>
      </w:r>
    </w:p>
    <w:p>
      <w:r>
        <w:t>更多相关图书推荐：https://www.jiaokey.com</w:t>
      </w:r>
    </w:p>
    <w:p>
      <w:r>
        <w:t>杨振山主编 其他作品：https://www.jiaokey.com/tag/杨振山主编.html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关键词搜索：https://www.jiaokey.com/tag/国家司法考试强力冲刺模拟试卷与讲解.html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