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书名：美国课程与教学案例透视——贾斯珀系列</w:t>
      </w:r>
    </w:p>
    <w:p>
      <w:r>
        <w:t>作者：美国温特贝尔特大学认知与技术小组著；王文静，乔连全等译</w:t>
      </w:r>
    </w:p>
    <w:p>
      <w:r>
        <w:t>出版社：上海：华东师范大学出版社</w:t>
      </w:r>
    </w:p>
    <w:p>
      <w:r>
        <w:t>出版日期：2002.09</w:t>
      </w:r>
    </w:p>
    <w:p>
      <w:r>
        <w:t>总页数：185</w:t>
      </w:r>
    </w:p>
    <w:p>
      <w:r>
        <w:t>更多请访问教客网: www.jiaokey.com</w:t>
      </w:r>
    </w:p>
    <w:p>
      <w:r>
        <w:t>美国课程与教学案例透视——贾斯珀系列 评论地址：https://www.jiaokey.com/book/detail/11044788.html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