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爱上尤莉亚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爱上尤莉亚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本书出售、求购地址：https://www.jiaokey.com/book/detail/11044778.html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杨曦红译 其他作品：https://www.jiaokey.com/tag/（德）克劳斯-彼得·沃尔夫（Klaus-Peter Wolf）著；（德）安梅丽·格林克（Amelie Glienke）插图 杨曦红译.html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关键词搜索：https://www.jiaokey.com/tag/爱上尤莉亚.html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