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书名：现代数码办公</w:t>
      </w:r>
    </w:p>
    <w:p>
      <w:r>
        <w:t>作者：朱晓明等编著；上海市电子商务系列培训考核办公室，上海市对外经济贸易委员会编</w:t>
      </w:r>
    </w:p>
    <w:p>
      <w:r>
        <w:t>出版社：上海：上海交通大学出版社</w:t>
      </w:r>
    </w:p>
    <w:p>
      <w:r>
        <w:t>出版日期：2003.04</w:t>
      </w:r>
    </w:p>
    <w:p>
      <w:r>
        <w:t>总页数：131</w:t>
      </w:r>
    </w:p>
    <w:p>
      <w:r>
        <w:t>更多请访问教客网: www.jiaokey.com</w:t>
      </w:r>
    </w:p>
    <w:p>
      <w:r>
        <w:t>现代数码办公 评论地址：https://www.jiaokey.com/book/detail/11044776.html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