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最新电子元器件应用技术手册  家用与通讯电器·集成电路管脚·特性·代换及典型应用</w:t>
      </w:r>
    </w:p>
    <w:p>
      <w:r>
        <w:rPr>
          <w:rFonts w:ascii="宋体" w:hAnsi="宋体" w:eastAsia="宋体"/>
          <w:sz w:val="24"/>
        </w:rPr>
        <w:t>高海生编著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最新电子元器件应用技术手册  家用与通讯电器·集成电路管脚·特性·代换及典型应用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本书出售、求购地址：https://www.jiaokey.com/book/detail/11044758.html</w:t>
      </w:r>
    </w:p>
    <w:p>
      <w:r>
        <w:t>更多相关图书推荐：https://www.jiaokey.com</w:t>
      </w:r>
    </w:p>
    <w:p>
      <w:r>
        <w:t>高海生编著 其他作品：https://www.jiaokey.com/tag/高海生编著.html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关键词搜索：https://www.jiaokey.com/tag/最新电子元器件应用技术手册  家用与通讯电器·集成电路管脚·特性·代换及典型应用.html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