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祖先的声音  非洲神话</w:t>
      </w:r>
    </w:p>
    <w:p>
      <w:r>
        <w:rPr>
          <w:rFonts w:ascii="宋体" w:hAnsi="宋体" w:eastAsia="宋体"/>
          <w:sz w:val="24"/>
        </w:rPr>
        <w:t>时代生活图书公司编；李汉平译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祖先的声音  非洲神话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时代生活图书公司编；李汉平译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本书出售、求购地址：https://www.jiaokey.com/book/detail/11044753.html</w:t>
      </w:r>
    </w:p>
    <w:p>
      <w:r>
        <w:t>更多相关图书推荐：https://www.jiaokey.com</w:t>
      </w:r>
    </w:p>
    <w:p>
      <w:r>
        <w:t>时代生活图书公司编；李汉平译 其他作品：https://www.jiaokey.com/tag/时代生活图书公司编；李汉平译.html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关键词搜索：https://www.jiaokey.com/tag/祖先的声音  非洲神话.html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