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重型汽车的动力转向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重型汽车的动力转向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本书出售、求购地址：https://www.jiaokey.com/book/detail/11044708.html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关键词搜索：https://www.jiaokey.com/tag/重型汽车的动力转向.html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