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中亚文明史  第3卷  文明的交会  公元250年至750年</w:t>
      </w:r>
    </w:p>
    <w:p>
      <w:r>
        <w:rPr>
          <w:rFonts w:ascii="宋体" w:hAnsi="宋体" w:eastAsia="宋体"/>
          <w:sz w:val="24"/>
        </w:rPr>
        <w:t>（俄）B.A.李特文斯基主编；马小鹤翻译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中亚文明史  第3卷  文明的交会  公元250年至750年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（俄）B.A.李特文斯基主编；马小鹤翻译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本书出售、求购地址：https://www.jiaokey.com/book/detail/11044703.html</w:t>
      </w:r>
    </w:p>
    <w:p>
      <w:r>
        <w:t>更多相关图书推荐：https://www.jiaokey.com</w:t>
      </w:r>
    </w:p>
    <w:p>
      <w:r>
        <w:t>（俄）B.A.李特文斯基主编；马小鹤翻译 其他作品：https://www.jiaokey.com/tag/（俄）B.A.李特文斯基主编；马小鹤翻译.html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关键词搜索：https://www.jiaokey.com/tag/中亚文明史  第3卷  文明的交会  公元250年至750年.html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