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书名：中国爬行动物图鉴</w:t>
      </w:r>
    </w:p>
    <w:p>
      <w:r>
        <w:t>作者：季达明，温世生执行主编；中国野生动物保护协会主编</w:t>
      </w:r>
    </w:p>
    <w:p>
      <w:r>
        <w:t>出版社：郑州：河南科学技术出版社</w:t>
      </w:r>
    </w:p>
    <w:p>
      <w:r>
        <w:t>出版日期：2002.12</w:t>
      </w:r>
    </w:p>
    <w:p>
      <w:r>
        <w:t>总页数：347</w:t>
      </w:r>
    </w:p>
    <w:p>
      <w:r>
        <w:t>更多请访问教客网: www.jiaokey.com</w:t>
      </w:r>
    </w:p>
    <w:p>
      <w:r>
        <w:t>中国爬行动物图鉴 评论地址：https://www.jiaokey.com/book/detail/11044575.html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