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建筑艺术编  6  坛庙庙建筑</w:t>
      </w:r>
    </w:p>
    <w:p>
      <w:r>
        <w:t>作者：中国美术全集编辑委员会编</w:t>
      </w:r>
    </w:p>
    <w:p>
      <w:r>
        <w:t>出版社：北京:中国建筑工业出版社,1988.08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中国美术全集  建筑艺术编  6  坛庙庙建筑 评论地址：https://www.jiaokey.com/book/detail/11044555.html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