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书名：中国陆相火山岩区特大型金矿床模型</w:t>
      </w:r>
    </w:p>
    <w:p>
      <w:r>
        <w:t>作者：杨天奇等编著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总页数：200</w:t>
      </w:r>
    </w:p>
    <w:p>
      <w:r>
        <w:t>更多请访问教客网: www.jiaokey.com</w:t>
      </w:r>
    </w:p>
    <w:p>
      <w:r>
        <w:t>中国陆相火山岩区特大型金矿床模型 评论地址：https://www.jiaokey.com/book/detail/11044550.html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