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中国机关事业单位养老金制度改革研究  一种方案设计  中英文本</w:t>
      </w:r>
    </w:p>
    <w:p>
      <w:r>
        <w:rPr>
          <w:rFonts w:ascii="宋体" w:hAnsi="宋体" w:eastAsia="宋体"/>
          <w:sz w:val="24"/>
        </w:rPr>
        <w:t>葛延风等著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中国机关事业单位养老金制度改革研究  一种方案设计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葛延风等著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本书出售、求购地址：https://www.jiaokey.com/book/detail/11044511.html</w:t>
      </w:r>
    </w:p>
    <w:p>
      <w:r>
        <w:t>更多相关图书推荐：https://www.jiaokey.com</w:t>
      </w:r>
    </w:p>
    <w:p>
      <w:r>
        <w:t>葛延风等著 其他作品：https://www.jiaokey.com/tag/葛延风等著.html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关键词搜索：https://www.jiaokey.com/tag/中国机关事业单位养老金制度改革研究  一种方案设计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