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书名：知识与确证  当代知识论引论</w:t>
      </w:r>
    </w:p>
    <w:p>
      <w:r>
        <w:t>作者：陈嘉明著</w:t>
      </w:r>
    </w:p>
    <w:p>
      <w:r>
        <w:t>出版社：上海：上海人民出版社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知识与确证  当代知识论引论 评论地址：https://www.jiaokey.com/book/detail/11044407.html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