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书名：战争史和军事学术史  下</w:t>
      </w:r>
    </w:p>
    <w:p>
      <w:r>
        <w:t>作者：（苏）C.C.洛托茨基等著；乌传衮 江永澄 马宝华 吴永康合译</w:t>
      </w:r>
    </w:p>
    <w:p>
      <w:r>
        <w:t>出版社：战士出版社</w:t>
      </w:r>
    </w:p>
    <w:p>
      <w:r>
        <w:t>出版日期：1930.12</w:t>
      </w:r>
    </w:p>
    <w:p>
      <w:r>
        <w:t>总页数：64</w:t>
      </w:r>
    </w:p>
    <w:p>
      <w:r>
        <w:t>更多请访问教客网: www.jiaokey.com</w:t>
      </w:r>
    </w:p>
    <w:p>
      <w:r>
        <w:t>战争史和军事学术史  下 评论地址：https://www.jiaokey.com/book/detail/11044381.html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