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战场定位的天神 GPS的军事应用</w:t>
      </w:r>
    </w:p>
    <w:p>
      <w:r>
        <w:rPr>
          <w:rFonts w:ascii="宋体" w:hAnsi="宋体" w:eastAsia="宋体"/>
          <w:sz w:val="24"/>
        </w:rPr>
        <w:t>柳宝林，范伟编著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战场定位的天神 GPS的军事应用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柳宝林，范伟编著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本书出售、求购地址：https://www.jiaokey.com/book/detail/11044375.html</w:t>
      </w:r>
    </w:p>
    <w:p>
      <w:r>
        <w:t>更多相关图书推荐：https://www.jiaokey.com</w:t>
      </w:r>
    </w:p>
    <w:p>
      <w:r>
        <w:t>柳宝林，范伟编著 其他作品：https://www.jiaokey.com/tag/柳宝林，范伟编著.html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关键词搜索：https://www.jiaokey.com/tag/战场定位的天神 GPS的军事应用.html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