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宇宙外星人之谜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宇宙外星人之谜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本书出售、求购地址：https://www.jiaokey.com/book/detail/11044331.html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关键词搜索：https://www.jiaokey.com/tag/宇宙外星人之谜.html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