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书名：有色地质小型矿山建设指南</w:t>
      </w:r>
    </w:p>
    <w:p>
      <w:r>
        <w:t>作者：王素银，王静纯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有色地质小型矿山建设指南 评论地址：https://www.jiaokey.com/book/detail/11044312.html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